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75EEF" w14:textId="77777777" w:rsidR="007F5122" w:rsidRPr="00054D1A" w:rsidRDefault="007F5122" w:rsidP="00054D1A">
      <w:pPr>
        <w:spacing w:after="0" w:line="240" w:lineRule="auto"/>
        <w:rPr>
          <w:rFonts w:ascii="Garamond" w:hAnsi="Garamond"/>
          <w:sz w:val="24"/>
          <w:szCs w:val="24"/>
        </w:rPr>
      </w:pPr>
    </w:p>
    <w:p w14:paraId="5441E32B" w14:textId="1348D6E9" w:rsidR="007F5122" w:rsidRDefault="00591623" w:rsidP="00054D1A">
      <w:pPr>
        <w:spacing w:after="0" w:line="240" w:lineRule="auto"/>
        <w:rPr>
          <w:rFonts w:ascii="Garamond" w:hAnsi="Garamond"/>
          <w:b/>
          <w:bCs/>
          <w:sz w:val="24"/>
          <w:szCs w:val="24"/>
        </w:rPr>
      </w:pPr>
      <w:r w:rsidRPr="00054D1A">
        <w:rPr>
          <w:rFonts w:ascii="Garamond" w:hAnsi="Garamond"/>
          <w:b/>
          <w:bCs/>
          <w:sz w:val="24"/>
          <w:szCs w:val="24"/>
        </w:rPr>
        <w:t xml:space="preserve">Subject: Invitation to Participate in the J-1 Exchange Visitor Program at </w:t>
      </w:r>
      <w:r w:rsidR="00054D1A" w:rsidRPr="00054D1A">
        <w:rPr>
          <w:rFonts w:ascii="Garamond" w:hAnsi="Garamond"/>
          <w:b/>
          <w:bCs/>
          <w:sz w:val="24"/>
          <w:szCs w:val="24"/>
        </w:rPr>
        <w:t>Texas State University</w:t>
      </w:r>
    </w:p>
    <w:p w14:paraId="2625AB23" w14:textId="77777777" w:rsidR="00054D1A" w:rsidRPr="00054D1A" w:rsidRDefault="00054D1A" w:rsidP="00054D1A">
      <w:pPr>
        <w:spacing w:after="0" w:line="240" w:lineRule="auto"/>
        <w:rPr>
          <w:rFonts w:ascii="Garamond" w:hAnsi="Garamond"/>
          <w:b/>
          <w:bCs/>
          <w:sz w:val="24"/>
          <w:szCs w:val="24"/>
        </w:rPr>
      </w:pPr>
    </w:p>
    <w:p w14:paraId="7EB4DB7C" w14:textId="77777777" w:rsidR="007F5122" w:rsidRDefault="00591623" w:rsidP="00054D1A">
      <w:pPr>
        <w:spacing w:after="0" w:line="240" w:lineRule="auto"/>
        <w:rPr>
          <w:rFonts w:ascii="Garamond" w:hAnsi="Garamond"/>
          <w:sz w:val="24"/>
          <w:szCs w:val="24"/>
        </w:rPr>
      </w:pPr>
      <w:r w:rsidRPr="00054D1A">
        <w:rPr>
          <w:rFonts w:ascii="Garamond" w:hAnsi="Garamond"/>
          <w:sz w:val="24"/>
          <w:szCs w:val="24"/>
        </w:rPr>
        <w:t>Dear [Scholar’s Name],</w:t>
      </w:r>
    </w:p>
    <w:p w14:paraId="77E63674" w14:textId="77777777" w:rsidR="00054D1A" w:rsidRPr="00054D1A" w:rsidRDefault="00054D1A" w:rsidP="00054D1A">
      <w:pPr>
        <w:spacing w:after="0" w:line="240" w:lineRule="auto"/>
        <w:rPr>
          <w:rFonts w:ascii="Garamond" w:hAnsi="Garamond"/>
          <w:sz w:val="24"/>
          <w:szCs w:val="24"/>
        </w:rPr>
      </w:pPr>
    </w:p>
    <w:p w14:paraId="7B550F57" w14:textId="0E67504A" w:rsidR="007F5122" w:rsidRDefault="00591623" w:rsidP="00054D1A">
      <w:pPr>
        <w:spacing w:after="0" w:line="240" w:lineRule="auto"/>
        <w:rPr>
          <w:rFonts w:ascii="Garamond" w:hAnsi="Garamond"/>
          <w:sz w:val="24"/>
          <w:szCs w:val="24"/>
        </w:rPr>
      </w:pPr>
      <w:r w:rsidRPr="00054D1A">
        <w:rPr>
          <w:rFonts w:ascii="Garamond" w:hAnsi="Garamond"/>
          <w:sz w:val="24"/>
          <w:szCs w:val="24"/>
        </w:rPr>
        <w:t xml:space="preserve">On behalf of [Department/School Name] at </w:t>
      </w:r>
      <w:r w:rsidR="00054D1A" w:rsidRPr="00054D1A">
        <w:rPr>
          <w:rFonts w:ascii="Garamond" w:hAnsi="Garamond"/>
          <w:sz w:val="24"/>
          <w:szCs w:val="24"/>
        </w:rPr>
        <w:t>Texas State University</w:t>
      </w:r>
      <w:r w:rsidRPr="00054D1A">
        <w:rPr>
          <w:rFonts w:ascii="Garamond" w:hAnsi="Garamond"/>
          <w:sz w:val="24"/>
          <w:szCs w:val="24"/>
        </w:rPr>
        <w:t>, I am pleased to offer you an appointment as a [J-1 Category: e.g., Research Scholar / Professor / Short-Term Scholar</w:t>
      </w:r>
      <w:r w:rsidR="00054D1A" w:rsidRPr="00054D1A">
        <w:rPr>
          <w:rFonts w:ascii="Garamond" w:hAnsi="Garamond"/>
          <w:sz w:val="24"/>
          <w:szCs w:val="24"/>
        </w:rPr>
        <w:t>/Student Intern</w:t>
      </w:r>
      <w:r w:rsidRPr="00054D1A">
        <w:rPr>
          <w:rFonts w:ascii="Garamond" w:hAnsi="Garamond"/>
          <w:sz w:val="24"/>
          <w:szCs w:val="24"/>
        </w:rPr>
        <w:t>] under the U.S. Department of State’s Exchange Visitor Program.</w:t>
      </w:r>
      <w:r w:rsidRPr="00054D1A">
        <w:rPr>
          <w:rFonts w:ascii="Garamond" w:hAnsi="Garamond"/>
          <w:sz w:val="24"/>
          <w:szCs w:val="24"/>
        </w:rPr>
        <w:br/>
      </w:r>
      <w:r w:rsidRPr="00054D1A">
        <w:rPr>
          <w:rFonts w:ascii="Garamond" w:hAnsi="Garamond"/>
          <w:sz w:val="24"/>
          <w:szCs w:val="24"/>
        </w:rPr>
        <w:br/>
        <w:t>This letter confirms the details of your appointment, including your roles, responsibilities, worksite, and expectations, in compliance with federal regulations and our institutional standards.</w:t>
      </w:r>
    </w:p>
    <w:p w14:paraId="5A3CEDED" w14:textId="77777777" w:rsidR="00054D1A" w:rsidRPr="00054D1A" w:rsidRDefault="00054D1A" w:rsidP="00054D1A">
      <w:pPr>
        <w:spacing w:after="0" w:line="240" w:lineRule="auto"/>
        <w:rPr>
          <w:rFonts w:ascii="Garamond" w:hAnsi="Garamond"/>
          <w:sz w:val="24"/>
          <w:szCs w:val="24"/>
        </w:rPr>
      </w:pPr>
    </w:p>
    <w:p w14:paraId="093A8102" w14:textId="47DA94E9" w:rsidR="007F5122" w:rsidRPr="00054D1A" w:rsidRDefault="00591623" w:rsidP="00054D1A">
      <w:pPr>
        <w:spacing w:after="0" w:line="240" w:lineRule="auto"/>
        <w:rPr>
          <w:rFonts w:ascii="Garamond" w:hAnsi="Garamond"/>
          <w:b/>
          <w:bCs/>
          <w:sz w:val="24"/>
          <w:szCs w:val="24"/>
        </w:rPr>
      </w:pPr>
      <w:r w:rsidRPr="00054D1A">
        <w:rPr>
          <w:rFonts w:ascii="Garamond" w:hAnsi="Garamond"/>
          <w:b/>
          <w:bCs/>
          <w:sz w:val="24"/>
          <w:szCs w:val="24"/>
        </w:rPr>
        <w:t xml:space="preserve"> Appointment Details</w:t>
      </w:r>
    </w:p>
    <w:p w14:paraId="2473DBB5" w14:textId="77777777" w:rsidR="007F5122" w:rsidRPr="00054D1A" w:rsidRDefault="00591623" w:rsidP="00054D1A">
      <w:pPr>
        <w:spacing w:after="0" w:line="240" w:lineRule="auto"/>
        <w:ind w:left="720"/>
        <w:rPr>
          <w:rFonts w:ascii="Garamond" w:hAnsi="Garamond"/>
          <w:sz w:val="24"/>
          <w:szCs w:val="24"/>
        </w:rPr>
      </w:pPr>
      <w:r w:rsidRPr="00054D1A">
        <w:rPr>
          <w:rFonts w:ascii="Garamond" w:hAnsi="Garamond"/>
          <w:sz w:val="24"/>
          <w:szCs w:val="24"/>
        </w:rPr>
        <w:t>• Position Title: [Insert title]</w:t>
      </w:r>
    </w:p>
    <w:p w14:paraId="6F6858E3" w14:textId="77777777" w:rsidR="007F5122" w:rsidRPr="00054D1A" w:rsidRDefault="00591623" w:rsidP="00054D1A">
      <w:pPr>
        <w:spacing w:after="0" w:line="240" w:lineRule="auto"/>
        <w:ind w:left="720"/>
        <w:rPr>
          <w:rFonts w:ascii="Garamond" w:hAnsi="Garamond"/>
          <w:sz w:val="24"/>
          <w:szCs w:val="24"/>
        </w:rPr>
      </w:pPr>
      <w:r w:rsidRPr="00054D1A">
        <w:rPr>
          <w:rFonts w:ascii="Garamond" w:hAnsi="Garamond"/>
          <w:sz w:val="24"/>
          <w:szCs w:val="24"/>
        </w:rPr>
        <w:t>• Program Objective: [Describe clearly]</w:t>
      </w:r>
    </w:p>
    <w:p w14:paraId="1126E990" w14:textId="77777777" w:rsidR="007F5122" w:rsidRPr="00054D1A" w:rsidRDefault="00591623" w:rsidP="00054D1A">
      <w:pPr>
        <w:spacing w:after="0" w:line="240" w:lineRule="auto"/>
        <w:ind w:left="720"/>
        <w:rPr>
          <w:rFonts w:ascii="Garamond" w:hAnsi="Garamond"/>
          <w:sz w:val="24"/>
          <w:szCs w:val="24"/>
        </w:rPr>
      </w:pPr>
      <w:r w:rsidRPr="00054D1A">
        <w:rPr>
          <w:rFonts w:ascii="Garamond" w:hAnsi="Garamond"/>
          <w:sz w:val="24"/>
          <w:szCs w:val="24"/>
        </w:rPr>
        <w:t>• Program Start Date: [MM/DD/YYYY]</w:t>
      </w:r>
    </w:p>
    <w:p w14:paraId="1CDAFEC6" w14:textId="77777777" w:rsidR="007F5122" w:rsidRPr="00054D1A" w:rsidRDefault="00591623" w:rsidP="00054D1A">
      <w:pPr>
        <w:spacing w:after="0" w:line="240" w:lineRule="auto"/>
        <w:ind w:left="720"/>
        <w:rPr>
          <w:rFonts w:ascii="Garamond" w:hAnsi="Garamond"/>
          <w:sz w:val="24"/>
          <w:szCs w:val="24"/>
        </w:rPr>
      </w:pPr>
      <w:r w:rsidRPr="00054D1A">
        <w:rPr>
          <w:rFonts w:ascii="Garamond" w:hAnsi="Garamond"/>
          <w:sz w:val="24"/>
          <w:szCs w:val="24"/>
        </w:rPr>
        <w:t>• Program End Date: [MM/DD/YYYY]</w:t>
      </w:r>
    </w:p>
    <w:p w14:paraId="186CB405" w14:textId="77777777" w:rsidR="007F5122" w:rsidRPr="00054D1A" w:rsidRDefault="00591623" w:rsidP="00054D1A">
      <w:pPr>
        <w:spacing w:after="0" w:line="240" w:lineRule="auto"/>
        <w:ind w:left="720"/>
        <w:rPr>
          <w:rFonts w:ascii="Garamond" w:hAnsi="Garamond"/>
          <w:sz w:val="24"/>
          <w:szCs w:val="24"/>
        </w:rPr>
      </w:pPr>
      <w:r w:rsidRPr="00054D1A">
        <w:rPr>
          <w:rFonts w:ascii="Garamond" w:hAnsi="Garamond"/>
          <w:sz w:val="24"/>
          <w:szCs w:val="24"/>
        </w:rPr>
        <w:t>• Estimated Weekly Hours: [XX] hours per week</w:t>
      </w:r>
    </w:p>
    <w:p w14:paraId="7A1A87AD" w14:textId="77777777" w:rsidR="00054D1A" w:rsidRDefault="00054D1A" w:rsidP="00054D1A">
      <w:pPr>
        <w:spacing w:after="0" w:line="240" w:lineRule="auto"/>
        <w:rPr>
          <w:rFonts w:ascii="Garamond" w:hAnsi="Garamond"/>
          <w:b/>
          <w:bCs/>
          <w:sz w:val="24"/>
          <w:szCs w:val="24"/>
        </w:rPr>
      </w:pPr>
    </w:p>
    <w:p w14:paraId="1D42DF3D" w14:textId="2F701676" w:rsidR="007F5122" w:rsidRPr="00054D1A" w:rsidRDefault="00591623" w:rsidP="00054D1A">
      <w:pPr>
        <w:spacing w:after="0" w:line="240" w:lineRule="auto"/>
        <w:rPr>
          <w:rFonts w:ascii="Garamond" w:hAnsi="Garamond"/>
          <w:b/>
          <w:bCs/>
          <w:sz w:val="24"/>
          <w:szCs w:val="24"/>
        </w:rPr>
      </w:pPr>
      <w:r w:rsidRPr="00054D1A">
        <w:rPr>
          <w:rFonts w:ascii="Garamond" w:hAnsi="Garamond"/>
          <w:b/>
          <w:bCs/>
          <w:sz w:val="24"/>
          <w:szCs w:val="24"/>
        </w:rPr>
        <w:t>Description of Duties &amp; Responsibilities</w:t>
      </w:r>
    </w:p>
    <w:p w14:paraId="297ADC36" w14:textId="77777777" w:rsidR="007F5122" w:rsidRPr="00054D1A" w:rsidRDefault="00591623" w:rsidP="00054D1A">
      <w:pPr>
        <w:spacing w:after="0" w:line="240" w:lineRule="auto"/>
        <w:rPr>
          <w:rFonts w:ascii="Garamond" w:hAnsi="Garamond"/>
          <w:sz w:val="24"/>
          <w:szCs w:val="24"/>
        </w:rPr>
      </w:pPr>
      <w:r w:rsidRPr="00054D1A">
        <w:rPr>
          <w:rFonts w:ascii="Garamond" w:hAnsi="Garamond"/>
          <w:sz w:val="24"/>
          <w:szCs w:val="24"/>
        </w:rPr>
        <w:t>Your primary duties will include:</w:t>
      </w:r>
    </w:p>
    <w:p w14:paraId="695ECE2B" w14:textId="77777777" w:rsidR="007F5122" w:rsidRPr="00054D1A" w:rsidRDefault="00591623" w:rsidP="00054D1A">
      <w:pPr>
        <w:spacing w:after="0" w:line="240" w:lineRule="auto"/>
        <w:rPr>
          <w:rFonts w:ascii="Garamond" w:hAnsi="Garamond"/>
          <w:sz w:val="24"/>
          <w:szCs w:val="24"/>
        </w:rPr>
      </w:pPr>
      <w:r w:rsidRPr="00054D1A">
        <w:rPr>
          <w:rFonts w:ascii="Garamond" w:hAnsi="Garamond"/>
          <w:sz w:val="24"/>
          <w:szCs w:val="24"/>
        </w:rPr>
        <w:t>[Provide a detailed list—avoid vague language.]</w:t>
      </w:r>
    </w:p>
    <w:p w14:paraId="75183D8E" w14:textId="77777777" w:rsidR="007F5122" w:rsidRPr="00054D1A" w:rsidRDefault="00591623" w:rsidP="00054D1A">
      <w:pPr>
        <w:spacing w:after="0" w:line="240" w:lineRule="auto"/>
        <w:ind w:left="720"/>
        <w:rPr>
          <w:rFonts w:ascii="Garamond" w:hAnsi="Garamond"/>
          <w:sz w:val="24"/>
          <w:szCs w:val="24"/>
        </w:rPr>
      </w:pPr>
      <w:r w:rsidRPr="00054D1A">
        <w:rPr>
          <w:rFonts w:ascii="Garamond" w:hAnsi="Garamond"/>
          <w:sz w:val="24"/>
          <w:szCs w:val="24"/>
        </w:rPr>
        <w:t>You are expected to:</w:t>
      </w:r>
    </w:p>
    <w:p w14:paraId="3DFE6D0B" w14:textId="77777777" w:rsidR="007F5122" w:rsidRPr="00054D1A" w:rsidRDefault="00591623" w:rsidP="00054D1A">
      <w:pPr>
        <w:spacing w:after="0" w:line="240" w:lineRule="auto"/>
        <w:ind w:left="720"/>
        <w:rPr>
          <w:rFonts w:ascii="Garamond" w:hAnsi="Garamond"/>
          <w:sz w:val="24"/>
          <w:szCs w:val="24"/>
        </w:rPr>
      </w:pPr>
      <w:r w:rsidRPr="00054D1A">
        <w:rPr>
          <w:rFonts w:ascii="Garamond" w:hAnsi="Garamond"/>
          <w:sz w:val="24"/>
          <w:szCs w:val="24"/>
        </w:rPr>
        <w:t>• [Expectation 1]</w:t>
      </w:r>
    </w:p>
    <w:p w14:paraId="64AA0D98" w14:textId="77777777" w:rsidR="007F5122" w:rsidRPr="00054D1A" w:rsidRDefault="00591623" w:rsidP="00054D1A">
      <w:pPr>
        <w:spacing w:after="0" w:line="240" w:lineRule="auto"/>
        <w:ind w:left="720"/>
        <w:rPr>
          <w:rFonts w:ascii="Garamond" w:hAnsi="Garamond"/>
          <w:sz w:val="24"/>
          <w:szCs w:val="24"/>
        </w:rPr>
      </w:pPr>
      <w:r w:rsidRPr="00054D1A">
        <w:rPr>
          <w:rFonts w:ascii="Garamond" w:hAnsi="Garamond"/>
          <w:sz w:val="24"/>
          <w:szCs w:val="24"/>
        </w:rPr>
        <w:t>• [Expectation 2]</w:t>
      </w:r>
    </w:p>
    <w:p w14:paraId="6AD86ED0" w14:textId="77777777" w:rsidR="007F5122" w:rsidRPr="00054D1A" w:rsidRDefault="00591623" w:rsidP="00054D1A">
      <w:pPr>
        <w:spacing w:after="0" w:line="240" w:lineRule="auto"/>
        <w:ind w:left="720"/>
        <w:rPr>
          <w:rFonts w:ascii="Garamond" w:hAnsi="Garamond"/>
          <w:sz w:val="24"/>
          <w:szCs w:val="24"/>
        </w:rPr>
      </w:pPr>
      <w:r w:rsidRPr="00054D1A">
        <w:rPr>
          <w:rFonts w:ascii="Garamond" w:hAnsi="Garamond"/>
          <w:sz w:val="24"/>
          <w:szCs w:val="24"/>
        </w:rPr>
        <w:t>• [Expectation 3]</w:t>
      </w:r>
    </w:p>
    <w:p w14:paraId="5B89AC0F" w14:textId="77777777" w:rsidR="00054D1A" w:rsidRDefault="00054D1A" w:rsidP="00054D1A">
      <w:pPr>
        <w:spacing w:after="0" w:line="240" w:lineRule="auto"/>
        <w:rPr>
          <w:rFonts w:ascii="Garamond" w:hAnsi="Garamond"/>
          <w:b/>
          <w:bCs/>
          <w:sz w:val="24"/>
          <w:szCs w:val="24"/>
        </w:rPr>
      </w:pPr>
    </w:p>
    <w:p w14:paraId="0C1FFF4D" w14:textId="69F0F23B" w:rsidR="007F5122" w:rsidRPr="00054D1A" w:rsidRDefault="00591623" w:rsidP="00054D1A">
      <w:pPr>
        <w:spacing w:after="0" w:line="240" w:lineRule="auto"/>
        <w:rPr>
          <w:rFonts w:ascii="Garamond" w:hAnsi="Garamond"/>
          <w:b/>
          <w:bCs/>
          <w:sz w:val="24"/>
          <w:szCs w:val="24"/>
        </w:rPr>
      </w:pPr>
      <w:r w:rsidRPr="00054D1A">
        <w:rPr>
          <w:rFonts w:ascii="Garamond" w:hAnsi="Garamond"/>
          <w:b/>
          <w:bCs/>
          <w:sz w:val="24"/>
          <w:szCs w:val="24"/>
        </w:rPr>
        <w:t>Site(s) of Activity</w:t>
      </w:r>
    </w:p>
    <w:p w14:paraId="4291E971" w14:textId="6ABB11D5" w:rsidR="007F5122" w:rsidRPr="00054D1A" w:rsidRDefault="00591623" w:rsidP="00054D1A">
      <w:pPr>
        <w:spacing w:after="0" w:line="240" w:lineRule="auto"/>
        <w:ind w:left="720"/>
        <w:rPr>
          <w:rFonts w:ascii="Garamond" w:hAnsi="Garamond"/>
          <w:b/>
          <w:bCs/>
          <w:sz w:val="24"/>
          <w:szCs w:val="24"/>
        </w:rPr>
      </w:pPr>
      <w:r w:rsidRPr="00054D1A">
        <w:rPr>
          <w:rFonts w:ascii="Garamond" w:hAnsi="Garamond"/>
          <w:sz w:val="24"/>
          <w:szCs w:val="24"/>
        </w:rPr>
        <w:t xml:space="preserve">• Primary Site: </w:t>
      </w:r>
      <w:r w:rsidR="00054D1A" w:rsidRPr="00054D1A">
        <w:rPr>
          <w:rFonts w:ascii="Garamond" w:hAnsi="Garamond"/>
          <w:b/>
          <w:bCs/>
          <w:sz w:val="24"/>
          <w:szCs w:val="24"/>
        </w:rPr>
        <w:t xml:space="preserve">Texas State University, San Marcos – 601 University Dr, San Marcos, TX 78666 </w:t>
      </w:r>
    </w:p>
    <w:p w14:paraId="72B55DED" w14:textId="598A096E" w:rsidR="007F5122" w:rsidRPr="00054D1A" w:rsidRDefault="00591623" w:rsidP="00054D1A">
      <w:pPr>
        <w:spacing w:after="0" w:line="240" w:lineRule="auto"/>
        <w:ind w:left="720"/>
        <w:rPr>
          <w:rFonts w:ascii="Garamond" w:hAnsi="Garamond"/>
          <w:sz w:val="24"/>
          <w:szCs w:val="24"/>
        </w:rPr>
      </w:pPr>
      <w:r w:rsidRPr="00054D1A">
        <w:rPr>
          <w:rFonts w:ascii="Garamond" w:hAnsi="Garamond"/>
          <w:sz w:val="24"/>
          <w:szCs w:val="24"/>
        </w:rPr>
        <w:t>• Additional Sites (if applicable</w:t>
      </w:r>
      <w:r w:rsidR="00054D1A">
        <w:rPr>
          <w:rFonts w:ascii="Garamond" w:hAnsi="Garamond"/>
          <w:sz w:val="24"/>
          <w:szCs w:val="24"/>
        </w:rPr>
        <w:t xml:space="preserve"> for field work or </w:t>
      </w:r>
      <w:proofErr w:type="gramStart"/>
      <w:r w:rsidR="00054D1A">
        <w:rPr>
          <w:rFonts w:ascii="Garamond" w:hAnsi="Garamond"/>
          <w:sz w:val="24"/>
          <w:szCs w:val="24"/>
        </w:rPr>
        <w:t>short term</w:t>
      </w:r>
      <w:proofErr w:type="gramEnd"/>
      <w:r w:rsidR="00054D1A">
        <w:rPr>
          <w:rFonts w:ascii="Garamond" w:hAnsi="Garamond"/>
          <w:sz w:val="24"/>
          <w:szCs w:val="24"/>
        </w:rPr>
        <w:t xml:space="preserve"> visits to other campuses</w:t>
      </w:r>
      <w:r w:rsidRPr="00054D1A">
        <w:rPr>
          <w:rFonts w:ascii="Garamond" w:hAnsi="Garamond"/>
          <w:sz w:val="24"/>
          <w:szCs w:val="24"/>
        </w:rPr>
        <w:t>): [Full address for each]</w:t>
      </w:r>
    </w:p>
    <w:p w14:paraId="32E1510C" w14:textId="5DC5DC86" w:rsidR="007F5122" w:rsidRPr="00054D1A" w:rsidRDefault="00591623" w:rsidP="00054D1A">
      <w:pPr>
        <w:spacing w:after="0" w:line="240" w:lineRule="auto"/>
        <w:ind w:left="720"/>
        <w:rPr>
          <w:rFonts w:ascii="Garamond" w:hAnsi="Garamond"/>
          <w:sz w:val="24"/>
          <w:szCs w:val="24"/>
        </w:rPr>
      </w:pPr>
      <w:r w:rsidRPr="00054D1A">
        <w:rPr>
          <w:rFonts w:ascii="Garamond" w:hAnsi="Garamond"/>
          <w:sz w:val="24"/>
          <w:szCs w:val="24"/>
        </w:rPr>
        <w:t>• Hybrid/Remote Work Allowance: [Describe allowable remote work arrangements</w:t>
      </w:r>
      <w:r w:rsidR="00054D1A">
        <w:rPr>
          <w:rFonts w:ascii="Garamond" w:hAnsi="Garamond"/>
          <w:sz w:val="24"/>
          <w:szCs w:val="24"/>
        </w:rPr>
        <w:t xml:space="preserve"> – Note the Department of State allows a maximum of 2 remote days each week for Exchange Visitors</w:t>
      </w:r>
      <w:r w:rsidRPr="00054D1A">
        <w:rPr>
          <w:rFonts w:ascii="Garamond" w:hAnsi="Garamond"/>
          <w:sz w:val="24"/>
          <w:szCs w:val="24"/>
        </w:rPr>
        <w:t>]</w:t>
      </w:r>
    </w:p>
    <w:p w14:paraId="6DBA52A3" w14:textId="77777777" w:rsidR="00054D1A" w:rsidRDefault="00054D1A" w:rsidP="00054D1A">
      <w:pPr>
        <w:spacing w:after="0" w:line="240" w:lineRule="auto"/>
        <w:rPr>
          <w:rFonts w:ascii="Garamond" w:hAnsi="Garamond"/>
          <w:b/>
          <w:bCs/>
          <w:sz w:val="24"/>
          <w:szCs w:val="24"/>
        </w:rPr>
      </w:pPr>
    </w:p>
    <w:p w14:paraId="08EF0E42" w14:textId="66D3FDBE" w:rsidR="007F5122" w:rsidRPr="00054D1A" w:rsidRDefault="00591623" w:rsidP="00054D1A">
      <w:pPr>
        <w:spacing w:after="0" w:line="240" w:lineRule="auto"/>
        <w:rPr>
          <w:rFonts w:ascii="Garamond" w:hAnsi="Garamond"/>
          <w:b/>
          <w:bCs/>
          <w:sz w:val="24"/>
          <w:szCs w:val="24"/>
        </w:rPr>
      </w:pPr>
      <w:r w:rsidRPr="00054D1A">
        <w:rPr>
          <w:rFonts w:ascii="Garamond" w:hAnsi="Garamond"/>
          <w:b/>
          <w:bCs/>
          <w:sz w:val="24"/>
          <w:szCs w:val="24"/>
        </w:rPr>
        <w:t>Supervision &amp; Reporting</w:t>
      </w:r>
    </w:p>
    <w:p w14:paraId="5602A5BC" w14:textId="77777777" w:rsidR="007F5122" w:rsidRPr="00054D1A" w:rsidRDefault="00591623" w:rsidP="00054D1A">
      <w:pPr>
        <w:spacing w:after="0" w:line="240" w:lineRule="auto"/>
        <w:ind w:left="720"/>
        <w:rPr>
          <w:rFonts w:ascii="Garamond" w:hAnsi="Garamond"/>
          <w:sz w:val="24"/>
          <w:szCs w:val="24"/>
        </w:rPr>
      </w:pPr>
      <w:r w:rsidRPr="00054D1A">
        <w:rPr>
          <w:rFonts w:ascii="Garamond" w:hAnsi="Garamond"/>
          <w:sz w:val="24"/>
          <w:szCs w:val="24"/>
        </w:rPr>
        <w:t>• Direct Supervisor: [Name, Title, Contact Information]</w:t>
      </w:r>
    </w:p>
    <w:p w14:paraId="4C8744C4" w14:textId="59017A49" w:rsidR="00054D1A" w:rsidRDefault="00591623" w:rsidP="00054D1A">
      <w:pPr>
        <w:spacing w:after="0" w:line="240" w:lineRule="auto"/>
        <w:ind w:left="720"/>
        <w:rPr>
          <w:rFonts w:ascii="Garamond" w:hAnsi="Garamond"/>
          <w:sz w:val="24"/>
          <w:szCs w:val="24"/>
        </w:rPr>
      </w:pPr>
      <w:r w:rsidRPr="00054D1A">
        <w:rPr>
          <w:rFonts w:ascii="Garamond" w:hAnsi="Garamond"/>
          <w:sz w:val="24"/>
          <w:szCs w:val="24"/>
        </w:rPr>
        <w:t xml:space="preserve">• </w:t>
      </w:r>
      <w:r w:rsidR="00054D1A">
        <w:rPr>
          <w:rFonts w:ascii="Garamond" w:hAnsi="Garamond"/>
          <w:sz w:val="24"/>
          <w:szCs w:val="24"/>
        </w:rPr>
        <w:t>J</w:t>
      </w:r>
      <w:r w:rsidRPr="00054D1A">
        <w:rPr>
          <w:rFonts w:ascii="Garamond" w:hAnsi="Garamond"/>
          <w:sz w:val="24"/>
          <w:szCs w:val="24"/>
        </w:rPr>
        <w:t>-1 Program</w:t>
      </w:r>
      <w:r w:rsidR="00054D1A">
        <w:rPr>
          <w:rFonts w:ascii="Garamond" w:hAnsi="Garamond"/>
          <w:sz w:val="24"/>
          <w:szCs w:val="24"/>
        </w:rPr>
        <w:t xml:space="preserve"> Responsible Officer</w:t>
      </w:r>
      <w:r w:rsidRPr="00054D1A">
        <w:rPr>
          <w:rFonts w:ascii="Garamond" w:hAnsi="Garamond"/>
          <w:sz w:val="24"/>
          <w:szCs w:val="24"/>
        </w:rPr>
        <w:t xml:space="preserve">: </w:t>
      </w:r>
    </w:p>
    <w:p w14:paraId="0F5500CD" w14:textId="77777777" w:rsidR="00054D1A" w:rsidRDefault="00054D1A" w:rsidP="00054D1A">
      <w:pPr>
        <w:spacing w:after="0" w:line="240" w:lineRule="auto"/>
        <w:ind w:left="720" w:firstLine="720"/>
        <w:rPr>
          <w:rFonts w:ascii="Garamond" w:hAnsi="Garamond"/>
          <w:sz w:val="24"/>
          <w:szCs w:val="24"/>
        </w:rPr>
      </w:pPr>
      <w:r>
        <w:rPr>
          <w:rFonts w:ascii="Garamond" w:hAnsi="Garamond"/>
          <w:sz w:val="24"/>
          <w:szCs w:val="24"/>
        </w:rPr>
        <w:t>Sarah C Tunnell</w:t>
      </w:r>
    </w:p>
    <w:p w14:paraId="7A0CE8DF" w14:textId="77777777" w:rsidR="00054D1A" w:rsidRDefault="00054D1A" w:rsidP="00054D1A">
      <w:pPr>
        <w:spacing w:after="0" w:line="240" w:lineRule="auto"/>
        <w:ind w:left="720" w:firstLine="720"/>
        <w:rPr>
          <w:rFonts w:ascii="Garamond" w:hAnsi="Garamond"/>
          <w:sz w:val="24"/>
          <w:szCs w:val="24"/>
        </w:rPr>
      </w:pPr>
      <w:r>
        <w:rPr>
          <w:rFonts w:ascii="Garamond" w:hAnsi="Garamond"/>
          <w:sz w:val="24"/>
          <w:szCs w:val="24"/>
        </w:rPr>
        <w:t>International Student Support Specialist and J-1 Advisor</w:t>
      </w:r>
    </w:p>
    <w:p w14:paraId="3E9CFA22" w14:textId="3F466974" w:rsidR="007F5122" w:rsidRDefault="00054D1A" w:rsidP="00054D1A">
      <w:pPr>
        <w:spacing w:after="0" w:line="240" w:lineRule="auto"/>
        <w:ind w:left="720" w:firstLine="720"/>
        <w:rPr>
          <w:rFonts w:ascii="Garamond" w:hAnsi="Garamond"/>
          <w:sz w:val="24"/>
          <w:szCs w:val="24"/>
        </w:rPr>
      </w:pPr>
      <w:r>
        <w:rPr>
          <w:rFonts w:ascii="Garamond" w:hAnsi="Garamond"/>
          <w:sz w:val="24"/>
          <w:szCs w:val="24"/>
        </w:rPr>
        <w:t>International Student and Scholar Services</w:t>
      </w:r>
    </w:p>
    <w:p w14:paraId="138361D7" w14:textId="21D749C8" w:rsidR="00054D1A" w:rsidRDefault="00054D1A" w:rsidP="00054D1A">
      <w:pPr>
        <w:spacing w:after="0" w:line="240" w:lineRule="auto"/>
        <w:ind w:left="720" w:firstLine="720"/>
        <w:rPr>
          <w:rFonts w:ascii="Garamond" w:hAnsi="Garamond"/>
          <w:sz w:val="24"/>
          <w:szCs w:val="24"/>
        </w:rPr>
      </w:pPr>
      <w:hyperlink r:id="rId9" w:history="1">
        <w:r w:rsidRPr="000533F7">
          <w:rPr>
            <w:rStyle w:val="Hyperlink"/>
            <w:rFonts w:ascii="Garamond" w:hAnsi="Garamond"/>
            <w:sz w:val="24"/>
            <w:szCs w:val="24"/>
          </w:rPr>
          <w:t>stunnell@txstate.edu</w:t>
        </w:r>
      </w:hyperlink>
    </w:p>
    <w:p w14:paraId="0F852342" w14:textId="01A60459" w:rsidR="00054D1A" w:rsidRPr="00054D1A" w:rsidRDefault="00054D1A" w:rsidP="00054D1A">
      <w:pPr>
        <w:spacing w:after="0" w:line="240" w:lineRule="auto"/>
        <w:ind w:left="720" w:firstLine="720"/>
        <w:rPr>
          <w:rFonts w:ascii="Garamond" w:hAnsi="Garamond"/>
          <w:sz w:val="24"/>
          <w:szCs w:val="24"/>
        </w:rPr>
      </w:pPr>
      <w:r>
        <w:rPr>
          <w:rFonts w:ascii="Garamond" w:hAnsi="Garamond"/>
          <w:sz w:val="24"/>
          <w:szCs w:val="24"/>
        </w:rPr>
        <w:t>(512) 408-3539</w:t>
      </w:r>
    </w:p>
    <w:p w14:paraId="69C0754D" w14:textId="77777777" w:rsidR="00054D1A" w:rsidRDefault="00054D1A" w:rsidP="00054D1A">
      <w:pPr>
        <w:spacing w:after="0" w:line="240" w:lineRule="auto"/>
        <w:rPr>
          <w:rFonts w:ascii="Garamond" w:hAnsi="Garamond"/>
          <w:b/>
          <w:bCs/>
          <w:sz w:val="24"/>
          <w:szCs w:val="24"/>
        </w:rPr>
      </w:pPr>
    </w:p>
    <w:p w14:paraId="2734C637" w14:textId="200137A5" w:rsidR="007F5122" w:rsidRPr="00054D1A" w:rsidRDefault="00591623" w:rsidP="00054D1A">
      <w:pPr>
        <w:spacing w:after="0" w:line="240" w:lineRule="auto"/>
        <w:rPr>
          <w:rFonts w:ascii="Garamond" w:hAnsi="Garamond"/>
          <w:b/>
          <w:bCs/>
          <w:sz w:val="24"/>
          <w:szCs w:val="24"/>
        </w:rPr>
      </w:pPr>
      <w:r w:rsidRPr="00054D1A">
        <w:rPr>
          <w:rFonts w:ascii="Garamond" w:hAnsi="Garamond"/>
          <w:b/>
          <w:bCs/>
          <w:sz w:val="24"/>
          <w:szCs w:val="24"/>
        </w:rPr>
        <w:t>Compensation &amp; Funding Sources</w:t>
      </w:r>
    </w:p>
    <w:p w14:paraId="2EA4F9FB" w14:textId="77777777" w:rsidR="007F5122" w:rsidRPr="00054D1A" w:rsidRDefault="00591623" w:rsidP="00054D1A">
      <w:pPr>
        <w:spacing w:after="0" w:line="240" w:lineRule="auto"/>
        <w:ind w:left="720"/>
        <w:rPr>
          <w:rFonts w:ascii="Garamond" w:hAnsi="Garamond"/>
          <w:sz w:val="24"/>
          <w:szCs w:val="24"/>
        </w:rPr>
      </w:pPr>
      <w:r w:rsidRPr="00054D1A">
        <w:rPr>
          <w:rFonts w:ascii="Garamond" w:hAnsi="Garamond"/>
          <w:sz w:val="24"/>
          <w:szCs w:val="24"/>
        </w:rPr>
        <w:lastRenderedPageBreak/>
        <w:t>• Stipend/Salary: $[Amount] per [Month/Year]</w:t>
      </w:r>
    </w:p>
    <w:p w14:paraId="0A16EF66" w14:textId="77777777" w:rsidR="007F5122" w:rsidRPr="00054D1A" w:rsidRDefault="00591623" w:rsidP="00054D1A">
      <w:pPr>
        <w:spacing w:after="0" w:line="240" w:lineRule="auto"/>
        <w:ind w:left="720"/>
        <w:rPr>
          <w:rFonts w:ascii="Garamond" w:hAnsi="Garamond"/>
          <w:sz w:val="24"/>
          <w:szCs w:val="24"/>
        </w:rPr>
      </w:pPr>
      <w:r w:rsidRPr="00054D1A">
        <w:rPr>
          <w:rFonts w:ascii="Garamond" w:hAnsi="Garamond"/>
          <w:sz w:val="24"/>
          <w:szCs w:val="24"/>
        </w:rPr>
        <w:t>• Other Funding Sources: [List each source and amount]</w:t>
      </w:r>
    </w:p>
    <w:p w14:paraId="2CEACE09" w14:textId="77777777" w:rsidR="007F5122" w:rsidRPr="00054D1A" w:rsidRDefault="00591623" w:rsidP="00054D1A">
      <w:pPr>
        <w:spacing w:after="0" w:line="240" w:lineRule="auto"/>
        <w:ind w:left="720"/>
        <w:rPr>
          <w:rFonts w:ascii="Garamond" w:hAnsi="Garamond"/>
          <w:sz w:val="24"/>
          <w:szCs w:val="24"/>
        </w:rPr>
      </w:pPr>
      <w:r w:rsidRPr="00054D1A">
        <w:rPr>
          <w:rFonts w:ascii="Garamond" w:hAnsi="Garamond"/>
          <w:sz w:val="24"/>
          <w:szCs w:val="24"/>
        </w:rPr>
        <w:t>• In-kind Support (if any): [Housing, meals, equipment, etc.]</w:t>
      </w:r>
    </w:p>
    <w:p w14:paraId="0121AD15" w14:textId="77777777" w:rsidR="00054D1A" w:rsidRDefault="00054D1A" w:rsidP="00054D1A">
      <w:pPr>
        <w:spacing w:after="0" w:line="240" w:lineRule="auto"/>
        <w:rPr>
          <w:rFonts w:ascii="Garamond" w:hAnsi="Garamond"/>
          <w:b/>
          <w:bCs/>
          <w:sz w:val="24"/>
          <w:szCs w:val="24"/>
        </w:rPr>
      </w:pPr>
    </w:p>
    <w:p w14:paraId="46EEE8AA" w14:textId="17610C4D" w:rsidR="007F5122" w:rsidRPr="00054D1A" w:rsidRDefault="00591623" w:rsidP="00054D1A">
      <w:pPr>
        <w:spacing w:after="0" w:line="240" w:lineRule="auto"/>
        <w:rPr>
          <w:rFonts w:ascii="Garamond" w:hAnsi="Garamond"/>
          <w:b/>
          <w:bCs/>
          <w:sz w:val="24"/>
          <w:szCs w:val="24"/>
        </w:rPr>
      </w:pPr>
      <w:r w:rsidRPr="00054D1A">
        <w:rPr>
          <w:rFonts w:ascii="Garamond" w:hAnsi="Garamond"/>
          <w:b/>
          <w:bCs/>
          <w:sz w:val="24"/>
          <w:szCs w:val="24"/>
        </w:rPr>
        <w:t>Regulatory Compliance Requirements</w:t>
      </w:r>
    </w:p>
    <w:p w14:paraId="5660A0D7" w14:textId="77777777" w:rsidR="007F5122" w:rsidRPr="00054D1A" w:rsidRDefault="00591623" w:rsidP="00054D1A">
      <w:pPr>
        <w:spacing w:after="0" w:line="240" w:lineRule="auto"/>
        <w:rPr>
          <w:rFonts w:ascii="Garamond" w:hAnsi="Garamond"/>
          <w:sz w:val="24"/>
          <w:szCs w:val="24"/>
        </w:rPr>
      </w:pPr>
      <w:r w:rsidRPr="00054D1A">
        <w:rPr>
          <w:rFonts w:ascii="Garamond" w:hAnsi="Garamond"/>
          <w:sz w:val="24"/>
          <w:szCs w:val="24"/>
        </w:rPr>
        <w:t>As a J-1 Exchange Visitor, you must:</w:t>
      </w:r>
    </w:p>
    <w:p w14:paraId="54074533" w14:textId="77777777" w:rsidR="007F5122" w:rsidRPr="00054D1A" w:rsidRDefault="00591623" w:rsidP="00054D1A">
      <w:pPr>
        <w:spacing w:after="0" w:line="240" w:lineRule="auto"/>
        <w:ind w:left="720"/>
        <w:rPr>
          <w:rFonts w:ascii="Garamond" w:hAnsi="Garamond"/>
          <w:sz w:val="24"/>
          <w:szCs w:val="24"/>
        </w:rPr>
      </w:pPr>
      <w:r w:rsidRPr="00054D1A">
        <w:rPr>
          <w:rFonts w:ascii="Garamond" w:hAnsi="Garamond"/>
          <w:sz w:val="24"/>
          <w:szCs w:val="24"/>
        </w:rPr>
        <w:t>• Maintain the program objectives described above.</w:t>
      </w:r>
    </w:p>
    <w:p w14:paraId="35F6A15A" w14:textId="77777777" w:rsidR="007F5122" w:rsidRPr="00054D1A" w:rsidRDefault="00591623" w:rsidP="00054D1A">
      <w:pPr>
        <w:spacing w:after="0" w:line="240" w:lineRule="auto"/>
        <w:ind w:left="720"/>
        <w:rPr>
          <w:rFonts w:ascii="Garamond" w:hAnsi="Garamond"/>
          <w:sz w:val="24"/>
          <w:szCs w:val="24"/>
        </w:rPr>
      </w:pPr>
      <w:r w:rsidRPr="00054D1A">
        <w:rPr>
          <w:rFonts w:ascii="Garamond" w:hAnsi="Garamond"/>
          <w:sz w:val="24"/>
          <w:szCs w:val="24"/>
        </w:rPr>
        <w:t>• Notify your supervisor and the J-1 Program Responsible Officer of any proposed changes to your duties, site of activity, or schedule before they occur.</w:t>
      </w:r>
    </w:p>
    <w:p w14:paraId="5198BBC8" w14:textId="77777777" w:rsidR="007F5122" w:rsidRPr="00054D1A" w:rsidRDefault="00591623" w:rsidP="00054D1A">
      <w:pPr>
        <w:spacing w:after="0" w:line="240" w:lineRule="auto"/>
        <w:ind w:left="720"/>
        <w:rPr>
          <w:rFonts w:ascii="Garamond" w:hAnsi="Garamond"/>
          <w:sz w:val="24"/>
          <w:szCs w:val="24"/>
        </w:rPr>
      </w:pPr>
      <w:r w:rsidRPr="00054D1A">
        <w:rPr>
          <w:rFonts w:ascii="Garamond" w:hAnsi="Garamond"/>
          <w:sz w:val="24"/>
          <w:szCs w:val="24"/>
        </w:rPr>
        <w:t>• Maintain required health insurance coverage for yourself and any J-2 dependents, as mandated by federal regulations.</w:t>
      </w:r>
    </w:p>
    <w:p w14:paraId="6B68C96F" w14:textId="77777777" w:rsidR="007F5122" w:rsidRPr="00054D1A" w:rsidRDefault="00591623" w:rsidP="00054D1A">
      <w:pPr>
        <w:spacing w:after="0" w:line="240" w:lineRule="auto"/>
        <w:ind w:left="720"/>
        <w:rPr>
          <w:rFonts w:ascii="Garamond" w:hAnsi="Garamond"/>
          <w:sz w:val="24"/>
          <w:szCs w:val="24"/>
        </w:rPr>
      </w:pPr>
      <w:r w:rsidRPr="00054D1A">
        <w:rPr>
          <w:rFonts w:ascii="Garamond" w:hAnsi="Garamond"/>
          <w:sz w:val="24"/>
          <w:szCs w:val="24"/>
        </w:rPr>
        <w:t>• Comply with all U.S. immigration laws, including restrictions on unauthorized employment.</w:t>
      </w:r>
    </w:p>
    <w:p w14:paraId="0BB55368" w14:textId="77777777" w:rsidR="00054D1A" w:rsidRDefault="00054D1A" w:rsidP="00054D1A">
      <w:pPr>
        <w:spacing w:after="0" w:line="240" w:lineRule="auto"/>
        <w:rPr>
          <w:rFonts w:ascii="Garamond" w:hAnsi="Garamond"/>
          <w:b/>
          <w:bCs/>
          <w:sz w:val="24"/>
          <w:szCs w:val="24"/>
        </w:rPr>
      </w:pPr>
    </w:p>
    <w:p w14:paraId="2E04A91A" w14:textId="599A3377" w:rsidR="007F5122" w:rsidRPr="00054D1A" w:rsidRDefault="00591623" w:rsidP="00054D1A">
      <w:pPr>
        <w:spacing w:after="0" w:line="240" w:lineRule="auto"/>
        <w:rPr>
          <w:rFonts w:ascii="Garamond" w:hAnsi="Garamond"/>
          <w:b/>
          <w:bCs/>
          <w:sz w:val="24"/>
          <w:szCs w:val="24"/>
        </w:rPr>
      </w:pPr>
      <w:r w:rsidRPr="00054D1A">
        <w:rPr>
          <w:rFonts w:ascii="Garamond" w:hAnsi="Garamond"/>
          <w:b/>
          <w:bCs/>
          <w:sz w:val="24"/>
          <w:szCs w:val="24"/>
        </w:rPr>
        <w:t>Cultural Exchange &amp; Engagement</w:t>
      </w:r>
    </w:p>
    <w:p w14:paraId="03D81501" w14:textId="77777777" w:rsidR="007F5122" w:rsidRPr="00054D1A" w:rsidRDefault="00591623" w:rsidP="00054D1A">
      <w:pPr>
        <w:spacing w:after="0" w:line="240" w:lineRule="auto"/>
        <w:rPr>
          <w:rFonts w:ascii="Garamond" w:hAnsi="Garamond"/>
          <w:sz w:val="24"/>
          <w:szCs w:val="24"/>
        </w:rPr>
      </w:pPr>
      <w:r w:rsidRPr="00054D1A">
        <w:rPr>
          <w:rFonts w:ascii="Garamond" w:hAnsi="Garamond"/>
          <w:sz w:val="24"/>
          <w:szCs w:val="24"/>
        </w:rPr>
        <w:t>As part of the Exchange Visitor Program, you are encouraged to participate in cultural exchange activities, both on and off campus, to foster mutual understanding between the people of the United States and your home country.</w:t>
      </w:r>
    </w:p>
    <w:p w14:paraId="1F5D4E86" w14:textId="77777777" w:rsidR="00054D1A" w:rsidRDefault="00054D1A" w:rsidP="00054D1A">
      <w:pPr>
        <w:spacing w:after="0" w:line="240" w:lineRule="auto"/>
        <w:rPr>
          <w:rFonts w:ascii="Garamond" w:hAnsi="Garamond"/>
          <w:b/>
          <w:bCs/>
          <w:sz w:val="24"/>
          <w:szCs w:val="24"/>
        </w:rPr>
      </w:pPr>
    </w:p>
    <w:p w14:paraId="13AA7094" w14:textId="03F9C092" w:rsidR="007F5122" w:rsidRPr="00054D1A" w:rsidRDefault="00591623" w:rsidP="00054D1A">
      <w:pPr>
        <w:spacing w:after="0" w:line="240" w:lineRule="auto"/>
        <w:rPr>
          <w:rFonts w:ascii="Garamond" w:hAnsi="Garamond"/>
          <w:b/>
          <w:bCs/>
          <w:sz w:val="24"/>
          <w:szCs w:val="24"/>
        </w:rPr>
      </w:pPr>
      <w:r w:rsidRPr="00054D1A">
        <w:rPr>
          <w:rFonts w:ascii="Garamond" w:hAnsi="Garamond"/>
          <w:b/>
          <w:bCs/>
          <w:sz w:val="24"/>
          <w:szCs w:val="24"/>
        </w:rPr>
        <w:t>Acknowledgment &amp; Acceptance</w:t>
      </w:r>
    </w:p>
    <w:p w14:paraId="0CAD8D80" w14:textId="77777777" w:rsidR="007F5122" w:rsidRPr="00054D1A" w:rsidRDefault="00591623" w:rsidP="00054D1A">
      <w:pPr>
        <w:spacing w:after="0" w:line="240" w:lineRule="auto"/>
        <w:rPr>
          <w:rFonts w:ascii="Garamond" w:hAnsi="Garamond"/>
          <w:sz w:val="24"/>
          <w:szCs w:val="24"/>
        </w:rPr>
      </w:pPr>
      <w:r w:rsidRPr="00054D1A">
        <w:rPr>
          <w:rFonts w:ascii="Garamond" w:hAnsi="Garamond"/>
          <w:sz w:val="24"/>
          <w:szCs w:val="24"/>
        </w:rPr>
        <w:t>Please review this letter carefully. By signing below, you acknowledge your understanding of the terms and conditions of your appointment and agree to fulfill the responsibilities and expectations described herein.</w:t>
      </w:r>
    </w:p>
    <w:p w14:paraId="791A0FA9" w14:textId="77777777" w:rsidR="007F5122" w:rsidRPr="00054D1A" w:rsidRDefault="00591623" w:rsidP="00054D1A">
      <w:pPr>
        <w:spacing w:after="0" w:line="240" w:lineRule="auto"/>
        <w:rPr>
          <w:rFonts w:ascii="Garamond" w:hAnsi="Garamond"/>
          <w:sz w:val="24"/>
          <w:szCs w:val="24"/>
        </w:rPr>
      </w:pPr>
      <w:r w:rsidRPr="00054D1A">
        <w:rPr>
          <w:rFonts w:ascii="Garamond" w:hAnsi="Garamond"/>
          <w:sz w:val="24"/>
          <w:szCs w:val="24"/>
        </w:rPr>
        <w:br/>
        <w:t>Sincerely,</w:t>
      </w:r>
    </w:p>
    <w:p w14:paraId="77D7AE04" w14:textId="77777777" w:rsidR="007F5122" w:rsidRPr="00054D1A" w:rsidRDefault="00591623" w:rsidP="00054D1A">
      <w:pPr>
        <w:spacing w:after="0" w:line="240" w:lineRule="auto"/>
        <w:rPr>
          <w:rFonts w:ascii="Garamond" w:hAnsi="Garamond"/>
          <w:sz w:val="24"/>
          <w:szCs w:val="24"/>
        </w:rPr>
      </w:pPr>
      <w:r w:rsidRPr="00054D1A">
        <w:rPr>
          <w:rFonts w:ascii="Garamond" w:hAnsi="Garamond"/>
          <w:sz w:val="24"/>
          <w:szCs w:val="24"/>
        </w:rPr>
        <w:t>[Name]</w:t>
      </w:r>
    </w:p>
    <w:p w14:paraId="283BD7C0" w14:textId="77777777" w:rsidR="007F5122" w:rsidRPr="00054D1A" w:rsidRDefault="00591623" w:rsidP="00054D1A">
      <w:pPr>
        <w:spacing w:after="0" w:line="240" w:lineRule="auto"/>
        <w:rPr>
          <w:rFonts w:ascii="Garamond" w:hAnsi="Garamond"/>
          <w:sz w:val="24"/>
          <w:szCs w:val="24"/>
        </w:rPr>
      </w:pPr>
      <w:r w:rsidRPr="00054D1A">
        <w:rPr>
          <w:rFonts w:ascii="Garamond" w:hAnsi="Garamond"/>
          <w:sz w:val="24"/>
          <w:szCs w:val="24"/>
        </w:rPr>
        <w:t>[Title]</w:t>
      </w:r>
    </w:p>
    <w:p w14:paraId="1AD0A3D0" w14:textId="77777777" w:rsidR="007F5122" w:rsidRPr="00054D1A" w:rsidRDefault="00591623" w:rsidP="00054D1A">
      <w:pPr>
        <w:spacing w:after="0" w:line="240" w:lineRule="auto"/>
        <w:rPr>
          <w:rFonts w:ascii="Garamond" w:hAnsi="Garamond"/>
          <w:sz w:val="24"/>
          <w:szCs w:val="24"/>
        </w:rPr>
      </w:pPr>
      <w:r w:rsidRPr="00054D1A">
        <w:rPr>
          <w:rFonts w:ascii="Garamond" w:hAnsi="Garamond"/>
          <w:sz w:val="24"/>
          <w:szCs w:val="24"/>
        </w:rPr>
        <w:t>[Department]</w:t>
      </w:r>
    </w:p>
    <w:p w14:paraId="51292BD7" w14:textId="77777777" w:rsidR="007F5122" w:rsidRPr="00054D1A" w:rsidRDefault="00591623" w:rsidP="00054D1A">
      <w:pPr>
        <w:spacing w:after="0" w:line="240" w:lineRule="auto"/>
        <w:rPr>
          <w:rFonts w:ascii="Garamond" w:hAnsi="Garamond"/>
          <w:sz w:val="24"/>
          <w:szCs w:val="24"/>
        </w:rPr>
      </w:pPr>
      <w:r w:rsidRPr="00054D1A">
        <w:rPr>
          <w:rFonts w:ascii="Garamond" w:hAnsi="Garamond"/>
          <w:sz w:val="24"/>
          <w:szCs w:val="24"/>
        </w:rPr>
        <w:t>[Institution Name]</w:t>
      </w:r>
    </w:p>
    <w:p w14:paraId="3383C9AC" w14:textId="77777777" w:rsidR="007F5122" w:rsidRPr="00054D1A" w:rsidRDefault="00591623" w:rsidP="00054D1A">
      <w:pPr>
        <w:spacing w:after="0" w:line="240" w:lineRule="auto"/>
        <w:rPr>
          <w:rFonts w:ascii="Garamond" w:hAnsi="Garamond"/>
          <w:sz w:val="24"/>
          <w:szCs w:val="24"/>
        </w:rPr>
      </w:pPr>
      <w:r w:rsidRPr="00054D1A">
        <w:rPr>
          <w:rFonts w:ascii="Garamond" w:hAnsi="Garamond"/>
          <w:sz w:val="24"/>
          <w:szCs w:val="24"/>
        </w:rPr>
        <w:t>[Email Address]</w:t>
      </w:r>
    </w:p>
    <w:p w14:paraId="61DC9AE8" w14:textId="77777777" w:rsidR="007F5122" w:rsidRPr="00054D1A" w:rsidRDefault="00591623" w:rsidP="00054D1A">
      <w:pPr>
        <w:spacing w:after="0" w:line="240" w:lineRule="auto"/>
        <w:rPr>
          <w:rFonts w:ascii="Garamond" w:hAnsi="Garamond"/>
          <w:sz w:val="24"/>
          <w:szCs w:val="24"/>
        </w:rPr>
      </w:pPr>
      <w:r w:rsidRPr="00054D1A">
        <w:rPr>
          <w:rFonts w:ascii="Garamond" w:hAnsi="Garamond"/>
          <w:sz w:val="24"/>
          <w:szCs w:val="24"/>
        </w:rPr>
        <w:t>[Phone Number]</w:t>
      </w:r>
    </w:p>
    <w:p w14:paraId="672FA4CC" w14:textId="77777777" w:rsidR="007F5122" w:rsidRPr="00054D1A" w:rsidRDefault="00591623" w:rsidP="00054D1A">
      <w:pPr>
        <w:spacing w:after="0" w:line="240" w:lineRule="auto"/>
        <w:rPr>
          <w:rFonts w:ascii="Garamond" w:hAnsi="Garamond"/>
          <w:sz w:val="24"/>
          <w:szCs w:val="24"/>
        </w:rPr>
      </w:pPr>
      <w:r w:rsidRPr="00054D1A">
        <w:rPr>
          <w:rFonts w:ascii="Garamond" w:hAnsi="Garamond"/>
          <w:sz w:val="24"/>
          <w:szCs w:val="24"/>
        </w:rPr>
        <w:br/>
        <w:t>Acknowledgment of Appointment</w:t>
      </w:r>
    </w:p>
    <w:p w14:paraId="29D2233E" w14:textId="77777777" w:rsidR="007F5122" w:rsidRPr="00054D1A" w:rsidRDefault="00591623" w:rsidP="00054D1A">
      <w:pPr>
        <w:spacing w:after="0" w:line="240" w:lineRule="auto"/>
        <w:rPr>
          <w:rFonts w:ascii="Garamond" w:hAnsi="Garamond"/>
          <w:sz w:val="24"/>
          <w:szCs w:val="24"/>
        </w:rPr>
      </w:pPr>
      <w:r w:rsidRPr="00054D1A">
        <w:rPr>
          <w:rFonts w:ascii="Garamond" w:hAnsi="Garamond"/>
          <w:sz w:val="24"/>
          <w:szCs w:val="24"/>
        </w:rPr>
        <w:t>I, [Scholar’s Full Name], accept the appointment as described above and agree to abide by the terms of the J-1 Exchange Visitor Program.</w:t>
      </w:r>
    </w:p>
    <w:p w14:paraId="7D9EC209" w14:textId="77777777" w:rsidR="007F5122" w:rsidRPr="00054D1A" w:rsidRDefault="00591623" w:rsidP="00054D1A">
      <w:pPr>
        <w:spacing w:after="0" w:line="240" w:lineRule="auto"/>
        <w:rPr>
          <w:rFonts w:ascii="Garamond" w:hAnsi="Garamond"/>
          <w:sz w:val="24"/>
          <w:szCs w:val="24"/>
        </w:rPr>
      </w:pPr>
      <w:r w:rsidRPr="00054D1A">
        <w:rPr>
          <w:rFonts w:ascii="Garamond" w:hAnsi="Garamond"/>
          <w:sz w:val="24"/>
          <w:szCs w:val="24"/>
        </w:rPr>
        <w:br/>
        <w:t>Signature: _________________________   Date: _______________</w:t>
      </w:r>
    </w:p>
    <w:p w14:paraId="4E86BC2B" w14:textId="77777777" w:rsidR="007F5122" w:rsidRPr="00054D1A" w:rsidRDefault="00591623" w:rsidP="00054D1A">
      <w:pPr>
        <w:spacing w:after="0" w:line="240" w:lineRule="auto"/>
        <w:rPr>
          <w:rFonts w:ascii="Garamond" w:hAnsi="Garamond"/>
          <w:sz w:val="24"/>
          <w:szCs w:val="24"/>
        </w:rPr>
      </w:pPr>
      <w:r w:rsidRPr="00054D1A">
        <w:rPr>
          <w:rFonts w:ascii="Garamond" w:hAnsi="Garamond"/>
          <w:sz w:val="24"/>
          <w:szCs w:val="24"/>
        </w:rPr>
        <w:t>Printed Name: ______________________</w:t>
      </w:r>
    </w:p>
    <w:sectPr w:rsidR="007F5122" w:rsidRPr="00054D1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09107042">
    <w:abstractNumId w:val="8"/>
  </w:num>
  <w:num w:numId="2" w16cid:durableId="186797676">
    <w:abstractNumId w:val="6"/>
  </w:num>
  <w:num w:numId="3" w16cid:durableId="2029015278">
    <w:abstractNumId w:val="5"/>
  </w:num>
  <w:num w:numId="4" w16cid:durableId="310983508">
    <w:abstractNumId w:val="4"/>
  </w:num>
  <w:num w:numId="5" w16cid:durableId="1758555346">
    <w:abstractNumId w:val="7"/>
  </w:num>
  <w:num w:numId="6" w16cid:durableId="1996760975">
    <w:abstractNumId w:val="3"/>
  </w:num>
  <w:num w:numId="7" w16cid:durableId="1577780419">
    <w:abstractNumId w:val="2"/>
  </w:num>
  <w:num w:numId="8" w16cid:durableId="2129809189">
    <w:abstractNumId w:val="1"/>
  </w:num>
  <w:num w:numId="9" w16cid:durableId="467017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54D1A"/>
    <w:rsid w:val="0006063C"/>
    <w:rsid w:val="0015074B"/>
    <w:rsid w:val="0029639D"/>
    <w:rsid w:val="00326F90"/>
    <w:rsid w:val="004F256D"/>
    <w:rsid w:val="00591623"/>
    <w:rsid w:val="007F5122"/>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B6FFB9"/>
  <w14:defaultImageDpi w14:val="300"/>
  <w15:docId w15:val="{D8F06E12-1C8C-4542-922C-B09DCDA55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054D1A"/>
    <w:rPr>
      <w:color w:val="0000FF" w:themeColor="hyperlink"/>
      <w:u w:val="single"/>
    </w:rPr>
  </w:style>
  <w:style w:type="character" w:styleId="UnresolvedMention">
    <w:name w:val="Unresolved Mention"/>
    <w:basedOn w:val="DefaultParagraphFont"/>
    <w:uiPriority w:val="99"/>
    <w:semiHidden/>
    <w:unhideWhenUsed/>
    <w:rsid w:val="00054D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stunnell@tx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47A95E6D88774598ED5BE2683E947D" ma:contentTypeVersion="9" ma:contentTypeDescription="Create a new document." ma:contentTypeScope="" ma:versionID="50375da3f1ce728796b5e46867d42f1d">
  <xsd:schema xmlns:xsd="http://www.w3.org/2001/XMLSchema" xmlns:xs="http://www.w3.org/2001/XMLSchema" xmlns:p="http://schemas.microsoft.com/office/2006/metadata/properties" xmlns:ns3="1229a311-9341-4e24-a9d8-d1183f04a32f" targetNamespace="http://schemas.microsoft.com/office/2006/metadata/properties" ma:root="true" ma:fieldsID="8e485b4ab25fbd4c55542f963b560812" ns3:_="">
    <xsd:import namespace="1229a311-9341-4e24-a9d8-d1183f04a32f"/>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9a311-9341-4e24-a9d8-d1183f04a32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229a311-9341-4e24-a9d8-d1183f04a32f" xsi:nil="true"/>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EB9722A3-9604-489E-9957-BDB7036E7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9a311-9341-4e24-a9d8-d1183f04a3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9AFA81-C796-42C0-9ADB-F1ABBB818E1F}">
  <ds:schemaRefs>
    <ds:schemaRef ds:uri="http://schemas.microsoft.com/sharepoint/v3/contenttype/forms"/>
  </ds:schemaRefs>
</ds:datastoreItem>
</file>

<file path=customXml/itemProps4.xml><?xml version="1.0" encoding="utf-8"?>
<ds:datastoreItem xmlns:ds="http://schemas.openxmlformats.org/officeDocument/2006/customXml" ds:itemID="{D935FDEA-0315-443E-9EBB-EB9AA4B9EEFD}">
  <ds:schemaRefs>
    <ds:schemaRef ds:uri="http://purl.org/dc/terms/"/>
    <ds:schemaRef ds:uri="1229a311-9341-4e24-a9d8-d1183f04a32f"/>
    <ds:schemaRef ds:uri="http://schemas.microsoft.com/office/2006/metadata/propertie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Tunnell, Sarah Cates</cp:lastModifiedBy>
  <cp:revision>2</cp:revision>
  <dcterms:created xsi:type="dcterms:W3CDTF">2025-08-15T20:05:00Z</dcterms:created>
  <dcterms:modified xsi:type="dcterms:W3CDTF">2025-08-15T20:05:00Z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0x0101008D47A95E6D88774598ED5BE2683E947D</vt:lpwstr>
  </property>
</Properties>
</file>